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7BEA9" w14:textId="77777777" w:rsidR="00111877" w:rsidRDefault="00E55F8D" w:rsidP="00E55F8D">
      <w:pPr>
        <w:spacing w:before="120" w:after="120" w:line="240" w:lineRule="auto"/>
        <w:jc w:val="center"/>
        <w:rPr>
          <w:rFonts w:ascii="Verdana" w:hAnsi="Verdana"/>
          <w:noProof/>
          <w:color w:val="FFFFFF" w:themeColor="background1"/>
          <w:sz w:val="18"/>
          <w:szCs w:val="18"/>
        </w:rPr>
      </w:pPr>
      <w:bookmarkStart w:id="0" w:name="_GoBack"/>
      <w:bookmarkEnd w:id="0"/>
      <w:r w:rsidRPr="00AE10FA">
        <w:rPr>
          <w:rFonts w:ascii="Verdana" w:hAnsi="Verdana"/>
          <w:b/>
          <w:sz w:val="18"/>
          <w:szCs w:val="18"/>
        </w:rPr>
        <w:t>DECLARATION FORM</w:t>
      </w:r>
    </w:p>
    <w:p w14:paraId="036A2C32" w14:textId="77777777" w:rsidR="00E55F8D" w:rsidRPr="001D7379" w:rsidRDefault="00E55F8D" w:rsidP="001D7379">
      <w:pPr>
        <w:spacing w:before="120"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896D4A">
        <w:rPr>
          <w:rFonts w:ascii="Verdana" w:hAnsi="Verdana"/>
          <w:b/>
          <w:sz w:val="16"/>
          <w:szCs w:val="16"/>
        </w:rPr>
        <w:t>Journal Paper Submission</w:t>
      </w:r>
      <w:r w:rsidR="001D7379">
        <w:rPr>
          <w:rFonts w:ascii="Verdana" w:hAnsi="Verdana"/>
          <w:b/>
          <w:sz w:val="16"/>
          <w:szCs w:val="16"/>
        </w:rPr>
        <w:t xml:space="preserve"> – SMPREE2025/eJSNM</w:t>
      </w:r>
    </w:p>
    <w:tbl>
      <w:tblPr>
        <w:tblStyle w:val="TableGrid"/>
        <w:tblW w:w="9282" w:type="dxa"/>
        <w:jc w:val="center"/>
        <w:tblLook w:val="04A0" w:firstRow="1" w:lastRow="0" w:firstColumn="1" w:lastColumn="0" w:noHBand="0" w:noVBand="1"/>
      </w:tblPr>
      <w:tblGrid>
        <w:gridCol w:w="3878"/>
        <w:gridCol w:w="5404"/>
      </w:tblGrid>
      <w:tr w:rsidR="00E55F8D" w:rsidRPr="0099701A" w14:paraId="07603A97" w14:textId="77777777" w:rsidTr="00941ABB">
        <w:trPr>
          <w:jc w:val="center"/>
        </w:trPr>
        <w:tc>
          <w:tcPr>
            <w:tcW w:w="9282" w:type="dxa"/>
            <w:gridSpan w:val="2"/>
            <w:shd w:val="clear" w:color="auto" w:fill="auto"/>
          </w:tcPr>
          <w:p w14:paraId="1B2E22A1" w14:textId="77777777" w:rsidR="00E55F8D" w:rsidRPr="0099701A" w:rsidRDefault="00E55F8D" w:rsidP="00E55F8D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Title of Paper:</w:t>
            </w:r>
          </w:p>
          <w:p w14:paraId="53F33143" w14:textId="77777777" w:rsidR="00E55F8D" w:rsidRPr="0099701A" w:rsidRDefault="00E55F8D" w:rsidP="00801D21">
            <w:pPr>
              <w:pBdr>
                <w:bottom w:val="single" w:sz="6" w:space="1" w:color="auto"/>
                <w:between w:val="single" w:sz="6" w:space="1" w:color="auto"/>
              </w:pBdr>
              <w:spacing w:before="120"/>
              <w:rPr>
                <w:rFonts w:ascii="Verdana" w:hAnsi="Verdana"/>
                <w:sz w:val="16"/>
                <w:szCs w:val="16"/>
              </w:rPr>
            </w:pPr>
          </w:p>
          <w:p w14:paraId="33B5A8B7" w14:textId="77777777" w:rsidR="00E55F8D" w:rsidRDefault="00E55F8D" w:rsidP="00801D21">
            <w:pPr>
              <w:pBdr>
                <w:bottom w:val="single" w:sz="6" w:space="1" w:color="auto"/>
                <w:between w:val="single" w:sz="6" w:space="1" w:color="auto"/>
              </w:pBdr>
              <w:spacing w:before="120"/>
              <w:rPr>
                <w:rFonts w:ascii="Verdana" w:hAnsi="Verdana"/>
                <w:sz w:val="16"/>
                <w:szCs w:val="16"/>
              </w:rPr>
            </w:pPr>
          </w:p>
          <w:p w14:paraId="5B1631FF" w14:textId="77777777" w:rsidR="00E55F8D" w:rsidRPr="0099701A" w:rsidRDefault="00E55F8D" w:rsidP="00801D21">
            <w:pPr>
              <w:pBdr>
                <w:bottom w:val="single" w:sz="6" w:space="1" w:color="auto"/>
                <w:between w:val="single" w:sz="6" w:space="1" w:color="auto"/>
              </w:pBdr>
              <w:spacing w:before="120"/>
              <w:rPr>
                <w:rFonts w:ascii="Verdana" w:hAnsi="Verdana"/>
                <w:sz w:val="16"/>
                <w:szCs w:val="16"/>
              </w:rPr>
            </w:pPr>
          </w:p>
          <w:p w14:paraId="7D88E258" w14:textId="77777777" w:rsidR="00E55F8D" w:rsidRPr="0099701A" w:rsidRDefault="00E55F8D" w:rsidP="00801D2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5F8D" w:rsidRPr="0099701A" w14:paraId="2D9EFF4B" w14:textId="77777777" w:rsidTr="00941ABB">
        <w:trPr>
          <w:jc w:val="center"/>
        </w:trPr>
        <w:tc>
          <w:tcPr>
            <w:tcW w:w="9282" w:type="dxa"/>
            <w:gridSpan w:val="2"/>
            <w:shd w:val="clear" w:color="auto" w:fill="auto"/>
          </w:tcPr>
          <w:p w14:paraId="11B466A2" w14:textId="77777777" w:rsidR="00E55F8D" w:rsidRDefault="00E55F8D" w:rsidP="00E55F8D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Author(s)</w:t>
            </w:r>
            <w:r>
              <w:rPr>
                <w:rFonts w:ascii="Verdana" w:hAnsi="Verdana"/>
                <w:sz w:val="16"/>
                <w:szCs w:val="16"/>
              </w:rPr>
              <w:t xml:space="preserve"> Name</w:t>
            </w:r>
            <w:r w:rsidRPr="0099701A">
              <w:rPr>
                <w:rFonts w:ascii="Verdana" w:hAnsi="Verdana"/>
                <w:sz w:val="16"/>
                <w:szCs w:val="16"/>
              </w:rPr>
              <w:t>:</w:t>
            </w:r>
          </w:p>
          <w:p w14:paraId="50D21C08" w14:textId="77777777" w:rsidR="00E55F8D" w:rsidRDefault="00E55F8D" w:rsidP="00801D21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1"/>
              <w:gridCol w:w="8675"/>
            </w:tblGrid>
            <w:tr w:rsidR="00E55F8D" w:rsidRPr="0099701A" w14:paraId="00E42967" w14:textId="77777777" w:rsidTr="00801D21">
              <w:tc>
                <w:tcPr>
                  <w:tcW w:w="312" w:type="dxa"/>
                  <w:shd w:val="clear" w:color="auto" w:fill="auto"/>
                </w:tcPr>
                <w:p w14:paraId="278A4E2D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1)</w:t>
                  </w:r>
                </w:p>
              </w:tc>
              <w:tc>
                <w:tcPr>
                  <w:tcW w:w="8955" w:type="dxa"/>
                  <w:shd w:val="clear" w:color="auto" w:fill="auto"/>
                </w:tcPr>
                <w:p w14:paraId="7FE5E411" w14:textId="77777777" w:rsidR="00E55F8D" w:rsidRPr="0099701A" w:rsidRDefault="00E55F8D" w:rsidP="00801D21">
                  <w:pPr>
                    <w:pBdr>
                      <w:bottom w:val="single" w:sz="6" w:space="1" w:color="auto"/>
                    </w:pBd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16B6A92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E55F8D" w:rsidRPr="0099701A" w14:paraId="1A2599AB" w14:textId="77777777" w:rsidTr="00801D21">
              <w:tc>
                <w:tcPr>
                  <w:tcW w:w="312" w:type="dxa"/>
                  <w:shd w:val="clear" w:color="auto" w:fill="auto"/>
                </w:tcPr>
                <w:p w14:paraId="4C14F709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2)</w:t>
                  </w:r>
                </w:p>
              </w:tc>
              <w:tc>
                <w:tcPr>
                  <w:tcW w:w="8955" w:type="dxa"/>
                  <w:shd w:val="clear" w:color="auto" w:fill="auto"/>
                </w:tcPr>
                <w:p w14:paraId="5B55EAF6" w14:textId="77777777" w:rsidR="00E55F8D" w:rsidRPr="0099701A" w:rsidRDefault="00E55F8D" w:rsidP="00801D21">
                  <w:pPr>
                    <w:pBdr>
                      <w:bottom w:val="single" w:sz="6" w:space="1" w:color="auto"/>
                    </w:pBd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A23CABE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E55F8D" w:rsidRPr="0099701A" w14:paraId="00F07F2F" w14:textId="77777777" w:rsidTr="00801D21">
              <w:tc>
                <w:tcPr>
                  <w:tcW w:w="312" w:type="dxa"/>
                  <w:shd w:val="clear" w:color="auto" w:fill="auto"/>
                </w:tcPr>
                <w:p w14:paraId="2F84E2E7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3)</w:t>
                  </w:r>
                </w:p>
              </w:tc>
              <w:tc>
                <w:tcPr>
                  <w:tcW w:w="8955" w:type="dxa"/>
                  <w:shd w:val="clear" w:color="auto" w:fill="auto"/>
                </w:tcPr>
                <w:p w14:paraId="18019116" w14:textId="77777777" w:rsidR="00E55F8D" w:rsidRPr="0099701A" w:rsidRDefault="00E55F8D" w:rsidP="00801D21">
                  <w:pPr>
                    <w:pBdr>
                      <w:bottom w:val="single" w:sz="6" w:space="1" w:color="auto"/>
                    </w:pBd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F27B251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E55F8D" w:rsidRPr="0099701A" w14:paraId="4A305EFD" w14:textId="77777777" w:rsidTr="00801D21">
              <w:tc>
                <w:tcPr>
                  <w:tcW w:w="312" w:type="dxa"/>
                  <w:shd w:val="clear" w:color="auto" w:fill="auto"/>
                </w:tcPr>
                <w:p w14:paraId="254BD291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4)</w:t>
                  </w:r>
                </w:p>
              </w:tc>
              <w:tc>
                <w:tcPr>
                  <w:tcW w:w="8955" w:type="dxa"/>
                  <w:shd w:val="clear" w:color="auto" w:fill="auto"/>
                </w:tcPr>
                <w:p w14:paraId="68D9C9C2" w14:textId="77777777" w:rsidR="00E55F8D" w:rsidRPr="0099701A" w:rsidRDefault="00E55F8D" w:rsidP="00801D21">
                  <w:pPr>
                    <w:pBdr>
                      <w:bottom w:val="single" w:sz="6" w:space="1" w:color="auto"/>
                    </w:pBd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61E0EF4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E55F8D" w:rsidRPr="0099701A" w14:paraId="77A6A22C" w14:textId="77777777" w:rsidTr="00801D21">
              <w:tc>
                <w:tcPr>
                  <w:tcW w:w="312" w:type="dxa"/>
                  <w:shd w:val="clear" w:color="auto" w:fill="auto"/>
                </w:tcPr>
                <w:p w14:paraId="3CB8DA2A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5)</w:t>
                  </w:r>
                </w:p>
              </w:tc>
              <w:tc>
                <w:tcPr>
                  <w:tcW w:w="8955" w:type="dxa"/>
                  <w:shd w:val="clear" w:color="auto" w:fill="auto"/>
                </w:tcPr>
                <w:p w14:paraId="1A965753" w14:textId="77777777" w:rsidR="00E55F8D" w:rsidRPr="0099701A" w:rsidRDefault="00E55F8D" w:rsidP="00801D21">
                  <w:pPr>
                    <w:pBdr>
                      <w:bottom w:val="single" w:sz="6" w:space="1" w:color="auto"/>
                    </w:pBd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4A0CB5E" w14:textId="77777777" w:rsidR="00E55F8D" w:rsidRPr="0099701A" w:rsidRDefault="00E55F8D" w:rsidP="00801D2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4EA867B2" w14:textId="77777777" w:rsidR="00E55F8D" w:rsidRPr="0099701A" w:rsidRDefault="00E55F8D" w:rsidP="00801D2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5F8D" w:rsidRPr="0099701A" w14:paraId="1E7D2BE9" w14:textId="77777777" w:rsidTr="00941ABB">
        <w:trPr>
          <w:jc w:val="center"/>
        </w:trPr>
        <w:tc>
          <w:tcPr>
            <w:tcW w:w="9282" w:type="dxa"/>
            <w:gridSpan w:val="2"/>
            <w:shd w:val="clear" w:color="auto" w:fill="auto"/>
          </w:tcPr>
          <w:p w14:paraId="47B49BBD" w14:textId="77777777" w:rsidR="00E55F8D" w:rsidRDefault="00E55F8D" w:rsidP="00801D21">
            <w:pPr>
              <w:pBdr>
                <w:bottom w:val="single" w:sz="6" w:space="1" w:color="auto"/>
              </w:pBdr>
              <w:spacing w:before="120"/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Corresponding Author Name:</w:t>
            </w:r>
            <w:r w:rsidRPr="0099701A">
              <w:rPr>
                <w:rFonts w:ascii="Verdana" w:hAnsi="Verdana"/>
                <w:sz w:val="16"/>
                <w:szCs w:val="16"/>
              </w:rPr>
              <w:br/>
            </w:r>
          </w:p>
          <w:p w14:paraId="76C7840A" w14:textId="77777777" w:rsidR="00E55F8D" w:rsidRPr="0099701A" w:rsidRDefault="00E55F8D" w:rsidP="00801D21">
            <w:pPr>
              <w:pBdr>
                <w:bottom w:val="single" w:sz="6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5F21606D" w14:textId="77777777" w:rsidR="00E55F8D" w:rsidRPr="0099701A" w:rsidRDefault="00E55F8D" w:rsidP="00801D2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5F8D" w:rsidRPr="0099701A" w14:paraId="5464D024" w14:textId="77777777" w:rsidTr="00941ABB">
        <w:trPr>
          <w:jc w:val="center"/>
        </w:trPr>
        <w:tc>
          <w:tcPr>
            <w:tcW w:w="9282" w:type="dxa"/>
            <w:gridSpan w:val="2"/>
            <w:shd w:val="clear" w:color="auto" w:fill="auto"/>
          </w:tcPr>
          <w:p w14:paraId="430A5C37" w14:textId="77777777" w:rsidR="00E55F8D" w:rsidRPr="0099701A" w:rsidRDefault="00E55F8D" w:rsidP="00801D21">
            <w:pPr>
              <w:pBdr>
                <w:bottom w:val="single" w:sz="6" w:space="1" w:color="auto"/>
              </w:pBdr>
              <w:spacing w:before="120"/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Corresponding Author Email Address:</w:t>
            </w:r>
          </w:p>
          <w:p w14:paraId="7F808A43" w14:textId="77777777" w:rsidR="00E55F8D" w:rsidRDefault="00E55F8D" w:rsidP="00801D21">
            <w:pPr>
              <w:pBdr>
                <w:bottom w:val="single" w:sz="6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014515D8" w14:textId="77777777" w:rsidR="00E55F8D" w:rsidRPr="0099701A" w:rsidRDefault="00E55F8D" w:rsidP="00801D21">
            <w:pPr>
              <w:pBdr>
                <w:bottom w:val="single" w:sz="6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5263A95A" w14:textId="77777777" w:rsidR="00E55F8D" w:rsidRPr="0099701A" w:rsidRDefault="00E55F8D" w:rsidP="00801D2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5F8D" w:rsidRPr="0099701A" w14:paraId="1C7EB65A" w14:textId="77777777" w:rsidTr="00941ABB">
        <w:trPr>
          <w:jc w:val="center"/>
        </w:trPr>
        <w:tc>
          <w:tcPr>
            <w:tcW w:w="9282" w:type="dxa"/>
            <w:gridSpan w:val="2"/>
            <w:shd w:val="clear" w:color="auto" w:fill="auto"/>
          </w:tcPr>
          <w:p w14:paraId="3A91D057" w14:textId="77777777" w:rsidR="00E55F8D" w:rsidRPr="0099701A" w:rsidRDefault="00E55F8D" w:rsidP="00E55F8D">
            <w:pPr>
              <w:spacing w:before="120" w:after="12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99701A">
              <w:rPr>
                <w:rFonts w:ascii="Verdana" w:hAnsi="Verdana"/>
                <w:b/>
                <w:sz w:val="16"/>
                <w:szCs w:val="16"/>
              </w:rPr>
              <w:t>Declaration</w:t>
            </w:r>
          </w:p>
          <w:p w14:paraId="06F27C97" w14:textId="77777777" w:rsidR="00941ABB" w:rsidRDefault="00E55F8D" w:rsidP="00E55F8D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I, the undersigned corresponding author, hereby dec</w:t>
            </w:r>
            <w:r w:rsidR="00BF1741">
              <w:rPr>
                <w:rFonts w:ascii="Verdana" w:hAnsi="Verdana"/>
                <w:sz w:val="16"/>
                <w:szCs w:val="16"/>
              </w:rPr>
              <w:t>l</w:t>
            </w:r>
            <w:r w:rsidRPr="0099701A">
              <w:rPr>
                <w:rFonts w:ascii="Verdana" w:hAnsi="Verdana"/>
                <w:sz w:val="16"/>
                <w:szCs w:val="16"/>
              </w:rPr>
              <w:t>are that: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8659"/>
            </w:tblGrid>
            <w:tr w:rsidR="00941ABB" w14:paraId="746EC590" w14:textId="77777777" w:rsidTr="00941ABB">
              <w:tc>
                <w:tcPr>
                  <w:tcW w:w="397" w:type="dxa"/>
                </w:tcPr>
                <w:p w14:paraId="1FA25E4F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bookmarkStart w:id="1" w:name="_Hlk198039916"/>
                  <w:r>
                    <w:rPr>
                      <w:rFonts w:ascii="Verdana" w:hAnsi="Verdana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8659" w:type="dxa"/>
                </w:tcPr>
                <w:p w14:paraId="3308D20B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The manuscript submitted is an original work and has not been previously published, nor is it under consideration for publication elsewhere.</w:t>
                  </w:r>
                </w:p>
              </w:tc>
            </w:tr>
            <w:tr w:rsidR="00941ABB" w14:paraId="516D6118" w14:textId="77777777" w:rsidTr="00941ABB">
              <w:tc>
                <w:tcPr>
                  <w:tcW w:w="397" w:type="dxa"/>
                </w:tcPr>
                <w:p w14:paraId="589E0FC9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659" w:type="dxa"/>
                </w:tcPr>
                <w:p w14:paraId="42D07034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The work does not contain any material that is defamatory, unlawful, or infringes on the rights of any third party.</w:t>
                  </w:r>
                </w:p>
              </w:tc>
            </w:tr>
            <w:tr w:rsidR="00941ABB" w14:paraId="11D2ACDD" w14:textId="77777777" w:rsidTr="00941ABB">
              <w:tc>
                <w:tcPr>
                  <w:tcW w:w="397" w:type="dxa"/>
                </w:tcPr>
                <w:p w14:paraId="6C32A644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8659" w:type="dxa"/>
                </w:tcPr>
                <w:p w14:paraId="6E2162A8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All authors listed have significantly contributed to the research and writing of the paper.</w:t>
                  </w:r>
                </w:p>
              </w:tc>
            </w:tr>
            <w:tr w:rsidR="00941ABB" w14:paraId="46BE224A" w14:textId="77777777" w:rsidTr="00941ABB">
              <w:tc>
                <w:tcPr>
                  <w:tcW w:w="397" w:type="dxa"/>
                </w:tcPr>
                <w:p w14:paraId="5A3E4811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8659" w:type="dxa"/>
                </w:tcPr>
                <w:p w14:paraId="225F8D58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 xml:space="preserve">I have obtained the consent and full agreement from all co-authors to submit this paper, and they are fully aware of the submission requirements and conditions of the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Jurnal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Sains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Nuklear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Malaysia</w:t>
                  </w: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 xml:space="preserve"> Journal.</w:t>
                  </w:r>
                </w:p>
              </w:tc>
            </w:tr>
            <w:tr w:rsidR="00941ABB" w14:paraId="095349A5" w14:textId="77777777" w:rsidTr="00941ABB">
              <w:tc>
                <w:tcPr>
                  <w:tcW w:w="397" w:type="dxa"/>
                </w:tcPr>
                <w:p w14:paraId="07364901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8659" w:type="dxa"/>
                </w:tcPr>
                <w:p w14:paraId="489B4FDA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Any sources of funding, conflicts of interest, or prior presentations of this work have been fully disclosed in the manuscript.</w:t>
                  </w:r>
                </w:p>
              </w:tc>
            </w:tr>
            <w:tr w:rsidR="00941ABB" w14:paraId="2B0CFB6D" w14:textId="77777777" w:rsidTr="00941ABB">
              <w:tc>
                <w:tcPr>
                  <w:tcW w:w="397" w:type="dxa"/>
                </w:tcPr>
                <w:p w14:paraId="5B3D048C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8659" w:type="dxa"/>
                </w:tcPr>
                <w:p w14:paraId="4EE4653F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 xml:space="preserve">The manuscript has been prepared in accordance with the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Jurnal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Sains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Nuklear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Malaysia</w:t>
                  </w: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 xml:space="preserve"> Journal format and submitted in .doc file format as required.</w:t>
                  </w:r>
                </w:p>
              </w:tc>
            </w:tr>
            <w:tr w:rsidR="00941ABB" w14:paraId="7734356B" w14:textId="77777777" w:rsidTr="00941ABB">
              <w:tc>
                <w:tcPr>
                  <w:tcW w:w="397" w:type="dxa"/>
                </w:tcPr>
                <w:p w14:paraId="2C1660C3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8659" w:type="dxa"/>
                </w:tcPr>
                <w:p w14:paraId="718ADC59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 xml:space="preserve">I understand that the final decision regarding publication rests with the editorial board of the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Jurnal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Sains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>Nuklear</w:t>
                  </w:r>
                  <w:proofErr w:type="spellEnd"/>
                  <w:r w:rsidRPr="00E55F8D">
                    <w:rPr>
                      <w:rFonts w:ascii="Verdana" w:hAnsi="Verdana"/>
                      <w:sz w:val="16"/>
                      <w:szCs w:val="16"/>
                    </w:rPr>
                    <w:t xml:space="preserve"> Malaysia</w:t>
                  </w: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 xml:space="preserve"> Journal.</w:t>
                  </w:r>
                </w:p>
              </w:tc>
            </w:tr>
            <w:tr w:rsidR="00941ABB" w14:paraId="7FF09CA9" w14:textId="77777777" w:rsidTr="00941ABB">
              <w:tc>
                <w:tcPr>
                  <w:tcW w:w="397" w:type="dxa"/>
                </w:tcPr>
                <w:p w14:paraId="28F24A13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8659" w:type="dxa"/>
                </w:tcPr>
                <w:p w14:paraId="72108CA5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I/We confirm that this manuscript is free from plagiarism. All sources used have been properly cited, and appropriate credit has been given where due.</w:t>
                  </w:r>
                </w:p>
              </w:tc>
            </w:tr>
            <w:tr w:rsidR="00941ABB" w14:paraId="432B079E" w14:textId="77777777" w:rsidTr="00941ABB">
              <w:tc>
                <w:tcPr>
                  <w:tcW w:w="397" w:type="dxa"/>
                </w:tcPr>
                <w:p w14:paraId="4CB6F003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8659" w:type="dxa"/>
                </w:tcPr>
                <w:p w14:paraId="21227D3B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If this research involves human participants, animals, or sensitive data, I/we confirm that all relevant ethical approvals and informed consent procedures have been obtained and are documented.</w:t>
                  </w:r>
                </w:p>
              </w:tc>
            </w:tr>
            <w:tr w:rsidR="00941ABB" w14:paraId="0D036C7B" w14:textId="77777777" w:rsidTr="00941ABB">
              <w:tc>
                <w:tcPr>
                  <w:tcW w:w="397" w:type="dxa"/>
                </w:tcPr>
                <w:p w14:paraId="64D0014D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8659" w:type="dxa"/>
                </w:tcPr>
                <w:p w14:paraId="1ACEDD10" w14:textId="77777777" w:rsidR="00E55F8D" w:rsidRDefault="00E55F8D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9701A">
                    <w:rPr>
                      <w:rFonts w:ascii="Verdana" w:hAnsi="Verdana"/>
                      <w:sz w:val="16"/>
                      <w:szCs w:val="16"/>
                    </w:rPr>
                    <w:t>I/We agree not to withdraw the manuscript from submission without prior written notice and agreement from the editorial board, except under justifiable circumstances.</w:t>
                  </w:r>
                </w:p>
              </w:tc>
            </w:tr>
            <w:tr w:rsidR="00941ABB" w14:paraId="0055BD4D" w14:textId="77777777" w:rsidTr="00941ABB">
              <w:tc>
                <w:tcPr>
                  <w:tcW w:w="397" w:type="dxa"/>
                </w:tcPr>
                <w:p w14:paraId="576570F7" w14:textId="77777777" w:rsidR="00E55F8D" w:rsidRDefault="00E55F8D" w:rsidP="00941ABB">
                  <w:pPr>
                    <w:ind w:left="-81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8659" w:type="dxa"/>
                </w:tcPr>
                <w:p w14:paraId="69AB9C1A" w14:textId="77777777" w:rsidR="00E55F8D" w:rsidRDefault="00F97EF8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1741">
                    <w:rPr>
                      <w:rFonts w:ascii="Verdana" w:hAnsi="Verdana"/>
                      <w:sz w:val="16"/>
                      <w:szCs w:val="16"/>
                    </w:rPr>
                    <w:t xml:space="preserve">Upon acceptance and publication of the manuscript, I/we agree to transfer the copyright of this work to the </w:t>
                  </w:r>
                  <w:proofErr w:type="spellStart"/>
                  <w:r w:rsidRPr="00BF1741">
                    <w:rPr>
                      <w:rFonts w:ascii="Verdana" w:hAnsi="Verdana"/>
                      <w:sz w:val="16"/>
                      <w:szCs w:val="16"/>
                    </w:rPr>
                    <w:t>Jurnal</w:t>
                  </w:r>
                  <w:proofErr w:type="spellEnd"/>
                  <w:r w:rsidRPr="00BF1741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F1741">
                    <w:rPr>
                      <w:rFonts w:ascii="Verdana" w:hAnsi="Verdana"/>
                      <w:sz w:val="16"/>
                      <w:szCs w:val="16"/>
                    </w:rPr>
                    <w:t>Sains</w:t>
                  </w:r>
                  <w:proofErr w:type="spellEnd"/>
                  <w:r w:rsidRPr="00BF1741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F1741">
                    <w:rPr>
                      <w:rFonts w:ascii="Verdana" w:hAnsi="Verdana"/>
                      <w:sz w:val="16"/>
                      <w:szCs w:val="16"/>
                    </w:rPr>
                    <w:t>Nuklear</w:t>
                  </w:r>
                  <w:proofErr w:type="spellEnd"/>
                  <w:r w:rsidRPr="00BF1741">
                    <w:rPr>
                      <w:rFonts w:ascii="Verdana" w:hAnsi="Verdana"/>
                      <w:sz w:val="16"/>
                      <w:szCs w:val="16"/>
                    </w:rPr>
                    <w:t xml:space="preserve"> Malaysia Journal. I/we understand that the journal reserves the right to edit, reproduce, distribute, and archive the content as part of its publication process.</w:t>
                  </w:r>
                </w:p>
                <w:p w14:paraId="7790929E" w14:textId="77777777" w:rsidR="00F97EF8" w:rsidRDefault="00F97EF8" w:rsidP="00941AB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bookmarkEnd w:id="1"/>
          </w:tbl>
          <w:p w14:paraId="744BD6DC" w14:textId="77777777" w:rsidR="00E55F8D" w:rsidRPr="0099701A" w:rsidRDefault="00E55F8D" w:rsidP="00F97EF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5F8D" w:rsidRPr="0099701A" w14:paraId="30EFC443" w14:textId="77777777" w:rsidTr="00941ABB">
        <w:trPr>
          <w:jc w:val="center"/>
        </w:trPr>
        <w:tc>
          <w:tcPr>
            <w:tcW w:w="3878" w:type="dxa"/>
            <w:shd w:val="clear" w:color="auto" w:fill="auto"/>
          </w:tcPr>
          <w:p w14:paraId="4426694C" w14:textId="77777777" w:rsidR="00E55F8D" w:rsidRDefault="00E55F8D" w:rsidP="00E55F8D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Signature of Corresponding Author:</w:t>
            </w:r>
            <w:r w:rsidRPr="0099701A">
              <w:rPr>
                <w:rFonts w:ascii="Verdana" w:hAnsi="Verdana"/>
                <w:sz w:val="16"/>
                <w:szCs w:val="16"/>
              </w:rPr>
              <w:br/>
            </w:r>
          </w:p>
          <w:p w14:paraId="10A250D8" w14:textId="77777777" w:rsidR="007A5FC8" w:rsidRDefault="007A5FC8" w:rsidP="00E55F8D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  <w:p w14:paraId="3E0425D7" w14:textId="77777777" w:rsidR="00E55F8D" w:rsidRDefault="00E55F8D" w:rsidP="00801D21">
            <w:pPr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____________________________________</w:t>
            </w:r>
          </w:p>
          <w:p w14:paraId="402C8BDC" w14:textId="77777777" w:rsidR="00941ABB" w:rsidRDefault="00E55F8D" w:rsidP="007F5DBC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Name:</w:t>
            </w:r>
            <w:r w:rsidRPr="0099701A">
              <w:rPr>
                <w:rFonts w:ascii="Verdana" w:hAnsi="Verdana"/>
                <w:sz w:val="16"/>
                <w:szCs w:val="16"/>
              </w:rPr>
              <w:br/>
              <w:t xml:space="preserve">Date: </w:t>
            </w:r>
          </w:p>
          <w:p w14:paraId="07FE6033" w14:textId="77777777" w:rsidR="00E55F8D" w:rsidRPr="0099701A" w:rsidRDefault="00E55F8D" w:rsidP="007F5DBC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</w:tc>
        <w:tc>
          <w:tcPr>
            <w:tcW w:w="5404" w:type="dxa"/>
            <w:shd w:val="clear" w:color="auto" w:fill="auto"/>
          </w:tcPr>
          <w:p w14:paraId="44BD3FDF" w14:textId="77777777" w:rsidR="007F5DBC" w:rsidRDefault="00E55F8D" w:rsidP="007F5DBC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99701A">
              <w:rPr>
                <w:rFonts w:ascii="Verdana" w:hAnsi="Verdana"/>
                <w:sz w:val="16"/>
                <w:szCs w:val="16"/>
              </w:rPr>
              <w:t>For Official Use Only:</w:t>
            </w:r>
          </w:p>
          <w:p w14:paraId="2B482275" w14:textId="77777777" w:rsidR="007F5DBC" w:rsidRDefault="007F5DBC" w:rsidP="007F5DBC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 Received:</w:t>
            </w:r>
          </w:p>
          <w:p w14:paraId="095EB12F" w14:textId="77777777" w:rsidR="007F5DBC" w:rsidRDefault="007F5DBC" w:rsidP="007F5D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Checked By:</w:t>
            </w:r>
          </w:p>
          <w:p w14:paraId="10C000EA" w14:textId="77777777" w:rsidR="00E55F8D" w:rsidRPr="0099701A" w:rsidRDefault="007F5DBC" w:rsidP="00941AB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Remarks:</w:t>
            </w:r>
            <w:r w:rsidR="00E55F8D" w:rsidRPr="0099701A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7948FB1B" w14:textId="77777777" w:rsidR="00E55F8D" w:rsidRDefault="00E55F8D" w:rsidP="00BC7477">
      <w:pPr>
        <w:rPr>
          <w:rFonts w:ascii="Verdana" w:hAnsi="Verdana"/>
          <w:noProof/>
          <w:color w:val="FFFFFF" w:themeColor="background1"/>
          <w:sz w:val="18"/>
          <w:szCs w:val="18"/>
        </w:rPr>
      </w:pPr>
    </w:p>
    <w:sectPr w:rsidR="00E55F8D" w:rsidSect="001D7379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EC230" w14:textId="77777777" w:rsidR="00E90629" w:rsidRDefault="00E90629" w:rsidP="00111877">
      <w:pPr>
        <w:spacing w:after="0" w:line="240" w:lineRule="auto"/>
      </w:pPr>
      <w:r>
        <w:separator/>
      </w:r>
    </w:p>
  </w:endnote>
  <w:endnote w:type="continuationSeparator" w:id="0">
    <w:p w14:paraId="2410A233" w14:textId="77777777" w:rsidR="00E90629" w:rsidRDefault="00E90629" w:rsidP="0011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6208F" w14:textId="77777777" w:rsidR="00E90629" w:rsidRDefault="00E90629" w:rsidP="00111877">
      <w:pPr>
        <w:spacing w:after="0" w:line="240" w:lineRule="auto"/>
      </w:pPr>
      <w:r>
        <w:separator/>
      </w:r>
    </w:p>
  </w:footnote>
  <w:footnote w:type="continuationSeparator" w:id="0">
    <w:p w14:paraId="65C4D5A4" w14:textId="77777777" w:rsidR="00E90629" w:rsidRDefault="00E90629" w:rsidP="0011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6F2287"/>
    <w:multiLevelType w:val="hybridMultilevel"/>
    <w:tmpl w:val="BC3AA008"/>
    <w:lvl w:ilvl="0" w:tplc="3C305F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5C7"/>
    <w:rsid w:val="0006063C"/>
    <w:rsid w:val="00064FF9"/>
    <w:rsid w:val="00111877"/>
    <w:rsid w:val="0015074B"/>
    <w:rsid w:val="001D7379"/>
    <w:rsid w:val="0029639D"/>
    <w:rsid w:val="00326F90"/>
    <w:rsid w:val="00487481"/>
    <w:rsid w:val="006013D7"/>
    <w:rsid w:val="007962EC"/>
    <w:rsid w:val="007A5FC8"/>
    <w:rsid w:val="007F5DBC"/>
    <w:rsid w:val="00896D4A"/>
    <w:rsid w:val="00941ABB"/>
    <w:rsid w:val="0099701A"/>
    <w:rsid w:val="00A07A26"/>
    <w:rsid w:val="00AA1D8D"/>
    <w:rsid w:val="00AE10FA"/>
    <w:rsid w:val="00B47730"/>
    <w:rsid w:val="00BC7477"/>
    <w:rsid w:val="00BF1741"/>
    <w:rsid w:val="00C90E4C"/>
    <w:rsid w:val="00CB0664"/>
    <w:rsid w:val="00D04719"/>
    <w:rsid w:val="00E55F8D"/>
    <w:rsid w:val="00E90629"/>
    <w:rsid w:val="00F86BA6"/>
    <w:rsid w:val="00F97E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941BA6"/>
  <w14:defaultImageDpi w14:val="300"/>
  <w15:docId w15:val="{2B04C83B-8E1B-4FF8-ACDC-8A9949E0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0C6045-252C-4A6D-B973-07A4A00C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Cik Rohaida Bt. Che Hak</cp:lastModifiedBy>
  <cp:revision>2</cp:revision>
  <dcterms:created xsi:type="dcterms:W3CDTF">2025-06-13T09:15:00Z</dcterms:created>
  <dcterms:modified xsi:type="dcterms:W3CDTF">2025-06-13T09:15:00Z</dcterms:modified>
  <cp:category/>
</cp:coreProperties>
</file>